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书名：云南明清经本拓刻选</w:t>
      </w:r>
    </w:p>
    <w:p>
      <w:r>
        <w:t>作者：余钟韵编</w:t>
      </w:r>
    </w:p>
    <w:p>
      <w:r>
        <w:t>出版社：昆明：云南美术出版社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云南明清经本拓刻选 评论地址：https://www.jiaokey.com/book/detail/10506866.html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