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书名：中外名记者丛书  恽逸群</w:t>
      </w:r>
    </w:p>
    <w:p>
      <w:r>
        <w:t>作者：顾雪雍著</w:t>
      </w:r>
    </w:p>
    <w:p>
      <w:r>
        <w:t>出版社：北京:人民日报出版社,1997.07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中外名记者丛书  恽逸群 评论地址：https://www.jiaokey.com/book/detail/10506863.html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