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圆梦45天  个人投资理财指南</w:t>
      </w:r>
    </w:p>
    <w:p>
      <w:r>
        <w:rPr>
          <w:rFonts w:ascii="宋体" w:hAnsi="宋体" w:eastAsia="宋体"/>
          <w:sz w:val="24"/>
        </w:rPr>
        <w:t>洛蕾·菲奥里洛（Lorayne Fiorillo）著；孔雁译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圆梦45天  个人投资理财指南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洛蕾·菲奥里洛（Lorayne Fiorillo）著；孔雁译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本书出售、求购地址：https://www.jiaokey.com/book/detail/10506858.html</w:t>
      </w:r>
    </w:p>
    <w:p>
      <w:r>
        <w:t>更多相关图书推荐：https://www.jiaokey.com</w:t>
      </w:r>
    </w:p>
    <w:p>
      <w:r>
        <w:t>洛蕾·菲奥里洛（Lorayne Fiorillo）著；孔雁译 其他作品：https://www.jiaokey.com/tag/洛蕾·菲奥里洛（Lorayne Fiorillo）著；孔雁译.html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关键词搜索：https://www.jiaokey.com/tag/圆梦45天  个人投资理财指南.html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