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教女成凤的艺术  解决母女摩擦争执的27项要决</w:t>
      </w:r>
    </w:p>
    <w:p>
      <w:r>
        <w:rPr>
          <w:rFonts w:ascii="宋体" w:hAnsi="宋体" w:eastAsia="宋体"/>
          <w:sz w:val="24"/>
        </w:rPr>
        <w:t>（美）卡夫妮（Koffinke.C.） 乔丹（Jordan，J.）著；邱紫颖译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教女成凤的艺术  解决母女摩擦争执的27项要决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（美）卡夫妮（Koffinke.C.） 乔丹（Jordan，J.）著；邱紫颖译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本书出售、求购地址：https://www.jiaokey.com/book/detail/10506834.html</w:t>
      </w:r>
    </w:p>
    <w:p>
      <w:r>
        <w:t>更多相关图书推荐：https://www.jiaokey.com</w:t>
      </w:r>
    </w:p>
    <w:p>
      <w:r>
        <w:t>（美）卡夫妮（Koffinke.C.） 乔丹（Jordan，J.）著；邱紫颖译 其他作品：https://www.jiaokey.com/tag/（美）卡夫妮（Koffinke.C.） 乔丹（Jordan，J.）著；邱紫颖译.html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关键词搜索：https://www.jiaokey.com/tag/教女成凤的艺术  解决母女摩擦争执的27项要决.html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