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书名：教子成龙的艺术  用爱陪孩子一起成长</w:t>
      </w:r>
    </w:p>
    <w:p>
      <w:r>
        <w:t>作者：（日）伊藤友宣著；郝永胞译</w:t>
      </w:r>
    </w:p>
    <w:p>
      <w:r>
        <w:t>出版社：北京:中国城市出版社,2000.01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教子成龙的艺术  用爱陪孩子一起成长 评论地址：https://www.jiaokey.com/book/detail/10506812.html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