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育婴365日</w:t>
      </w:r>
    </w:p>
    <w:p>
      <w:r>
        <w:rPr>
          <w:rFonts w:ascii="宋体" w:hAnsi="宋体" w:eastAsia="宋体"/>
          <w:sz w:val="24"/>
        </w:rPr>
        <w:t>（英）斯特普帕德（Stoppard，M.）著；赵 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育婴365日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（英）斯特普帕德（Stoppard，M.）著；赵 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本书出售、求购地址：https://www.jiaokey.com/book/detail/10506808.html</w:t>
      </w:r>
    </w:p>
    <w:p>
      <w:r>
        <w:t>更多相关图书推荐：https://www.jiaokey.com</w:t>
      </w:r>
    </w:p>
    <w:p>
      <w:r>
        <w:t>（英）斯特普帕德（Stoppard，M.）著；赵 菲等译 其他作品：https://www.jiaokey.com/tag/（英）斯特普帕德（Stoppard，M.）著；赵 菲等译.html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关键词搜索：https://www.jiaokey.com/tag/育婴365日.html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