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书名：宇宙之谜  关于一元论哲学的通俗读物</w:t>
      </w:r>
    </w:p>
    <w:p>
      <w:r>
        <w:t>作者：（德）海克尔，恩.著；上海外国自然科学哲学著作编译组译</w:t>
      </w:r>
    </w:p>
    <w:p>
      <w:r>
        <w:t>出版社：上海：上海人民出版社</w:t>
      </w:r>
    </w:p>
    <w:p>
      <w:r>
        <w:t>出版日期：1974.08</w:t>
      </w:r>
    </w:p>
    <w:p>
      <w:r>
        <w:t>总页数：390</w:t>
      </w:r>
    </w:p>
    <w:p>
      <w:r>
        <w:t>更多请访问教客网: www.jiaokey.com</w:t>
      </w:r>
    </w:p>
    <w:p>
      <w:r>
        <w:t>宇宙之谜  关于一元论哲学的通俗读物 评论地址：https://www.jiaokey.com/book/detail/10506786.html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