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有话不必好好说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有话不必好好说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本书出售、求购地址：https://www.jiaokey.com/book/detail/10506718.html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关键词搜索：https://www.jiaokey.com/tag/有话不必好好说.html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