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书名：游梁式抽油机技术与应用</w:t>
      </w:r>
    </w:p>
    <w:p>
      <w:r>
        <w:t>作者：张学鲁等编著</w:t>
      </w:r>
    </w:p>
    <w:p>
      <w:r>
        <w:t>出版社：北京：石油工业出版社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游梁式抽油机技术与应用 评论地址：https://www.jiaokey.com/book/detail/10506683.html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