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勇往直前  通向白宫之路</w:t>
      </w:r>
    </w:p>
    <w:p>
      <w:r>
        <w:rPr>
          <w:rFonts w:ascii="宋体" w:hAnsi="宋体" w:eastAsia="宋体"/>
          <w:sz w:val="24"/>
        </w:rPr>
        <w:t>（美）乔治·W.布什（George W.Bush）著；史国强译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勇往直前  通向白宫之路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（美）乔治·W.布什（George W.Bush）著；史国强译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本书出售、求购地址：https://www.jiaokey.com/book/detail/10506669.html</w:t>
      </w:r>
    </w:p>
    <w:p>
      <w:r>
        <w:t>更多相关图书推荐：https://www.jiaokey.com</w:t>
      </w:r>
    </w:p>
    <w:p>
      <w:r>
        <w:t>（美）乔治·W.布什（George W.Bush）著；史国强译 其他作品：https://www.jiaokey.com/tag/（美）乔治·W.布什（George W.Bush）著；史国强译.html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关键词搜索：https://www.jiaokey.com/tag/勇往直前  通向白宫之路.html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