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与爱迪生谈企业  大发明家的10条经商训诫</w:t>
      </w:r>
    </w:p>
    <w:p>
      <w:r>
        <w:rPr>
          <w:rFonts w:ascii="宋体" w:hAnsi="宋体" w:eastAsia="宋体"/>
          <w:sz w:val="24"/>
        </w:rPr>
        <w:t>布莱恩·迈考密克（Blaine McCormick）著；吕屹译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与爱迪生谈企业  大发明家的10条经商训诫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布莱恩·迈考密克（Blaine McCormick）著；吕屹译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本书出售、求购地址：https://www.jiaokey.com/book/detail/10506643.html</w:t>
      </w:r>
    </w:p>
    <w:p>
      <w:r>
        <w:t>更多相关图书推荐：https://www.jiaokey.com</w:t>
      </w:r>
    </w:p>
    <w:p>
      <w:r>
        <w:t>布莱恩·迈考密克（Blaine McCormick）著；吕屹译 其他作品：https://www.jiaokey.com/tag/布莱恩·迈考密克（Blaine McCormick）著；吕屹译.html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关键词搜索：https://www.jiaokey.com/tag/与爱迪生谈企业  大发明家的10条经商训诫.html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