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幽默脑筋转弯急  难倒老师篇</w:t>
      </w:r>
    </w:p>
    <w:p>
      <w:r>
        <w:rPr>
          <w:rFonts w:ascii="宋体" w:hAnsi="宋体" w:eastAsia="宋体"/>
          <w:sz w:val="24"/>
        </w:rPr>
        <w:t>阿仔编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幽默脑筋转弯急  难倒老师篇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本书出售、求购地址：https://www.jiaokey.com/book/detail/10506635.html</w:t>
      </w:r>
    </w:p>
    <w:p>
      <w:r>
        <w:t>更多相关图书推荐：https://www.jiaokey.com</w:t>
      </w:r>
    </w:p>
    <w:p>
      <w:r>
        <w:t>阿仔编 其他作品：https://www.jiaokey.com/tag/阿仔编.html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关键词搜索：https://www.jiaokey.com/tag/幽默脑筋转弯急  难倒老师篇.html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