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休闲娱乐篇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休闲娱乐篇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本书出售、求购地址：https://www.jiaokey.com/book/detail/10506626.html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休闲娱乐篇.html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