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疯狂搞笑篇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疯狂搞笑篇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本书出售、求购地址：https://www.jiaokey.com/book/detail/10506600.html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疯狂搞笑篇.html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