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书名：婴幼儿养育大全</w:t>
      </w:r>
    </w:p>
    <w:p>
      <w:r>
        <w:t>作者：（美）斯波克（Spock，B.）著；胡小珊，柳敏尔译</w:t>
      </w:r>
    </w:p>
    <w:p>
      <w:r>
        <w:t>出版社：上海：上海翻译出版公司</w:t>
      </w:r>
    </w:p>
    <w:p>
      <w:r>
        <w:t>出版日期：1986.12</w:t>
      </w:r>
    </w:p>
    <w:p>
      <w:r>
        <w:t>总页数：614</w:t>
      </w:r>
    </w:p>
    <w:p>
      <w:r>
        <w:t>更多请访问教客网: www.jiaokey.com</w:t>
      </w:r>
    </w:p>
    <w:p>
      <w:r>
        <w:t>婴幼儿养育大全 评论地址：https://www.jiaokey.com/book/detail/10506589.html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