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练习答案与参考译文  第1、2、3册  合订本  第3版</w:t>
      </w:r>
    </w:p>
    <w:p>
      <w:r>
        <w:rPr>
          <w:rFonts w:ascii="宋体" w:hAnsi="宋体" w:eastAsia="宋体"/>
          <w:sz w:val="24"/>
        </w:rPr>
        <w:t>邵循道，周璐玲主编；董丽明，刘炎南，华仲乐等编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练习答案与参考译文  第1、2、3册  合订本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邵循道，周璐玲主编；董丽明，刘炎南，华仲乐等编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本书出售、求购地址：https://www.jiaokey.com/book/detail/10506580.html</w:t>
      </w:r>
    </w:p>
    <w:p>
      <w:r>
        <w:t>更多相关图书推荐：https://www.jiaokey.com</w:t>
      </w:r>
    </w:p>
    <w:p>
      <w:r>
        <w:t>邵循道，周璐玲主编；董丽明，刘炎南，华仲乐等编 其他作品：https://www.jiaokey.com/tag/邵循道，周璐玲主编；董丽明，刘炎南，华仲乐等编.html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练习答案与参考译文  第1、2、3册  合订本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