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书名：英语医学词汇学</w:t>
      </w:r>
    </w:p>
    <w:p>
      <w:r>
        <w:t>作者：（美）蒂勒尔（W.B.Tyrrell）著；常端翼，周今译</w:t>
      </w:r>
    </w:p>
    <w:p>
      <w:r>
        <w:t>出版社：北京：人民卫生出版社</w:t>
      </w:r>
    </w:p>
    <w:p>
      <w:r>
        <w:t>出版日期：1985.10</w:t>
      </w:r>
    </w:p>
    <w:p>
      <w:r>
        <w:t>总页数：164</w:t>
      </w:r>
    </w:p>
    <w:p>
      <w:r>
        <w:t>更多请访问教客网: www.jiaokey.com</w:t>
      </w:r>
    </w:p>
    <w:p>
      <w:r>
        <w:t>英语医学词汇学 评论地址：https://www.jiaokey.com/book/detail/10506572.html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