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实用英语词汇逻辑记忆法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实用英语词汇逻辑记忆法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本书出售、求购地址：https://www.jiaokey.com/book/detail/10506551.html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关键词搜索：https://www.jiaokey.com/tag/实用英语词汇逻辑记忆法.html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