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书名：婴幼儿的保健与教育</w:t>
      </w:r>
    </w:p>
    <w:p>
      <w:r>
        <w:t>作者：贵州省托幼工作领导小组办公室，贵州心理学会发展教育心理学专业小组合编</w:t>
      </w:r>
    </w:p>
    <w:p>
      <w:r>
        <w:t>出版社：贵阳：贵州人民出版社</w:t>
      </w:r>
    </w:p>
    <w:p>
      <w:r>
        <w:t>出版日期：1981.06</w:t>
      </w:r>
    </w:p>
    <w:p>
      <w:r>
        <w:t>总页数：134</w:t>
      </w:r>
    </w:p>
    <w:p>
      <w:r>
        <w:t>更多请访问教客网: www.jiaokey.com</w:t>
      </w:r>
    </w:p>
    <w:p>
      <w:r>
        <w:t>婴幼儿的保健与教育 评论地址：https://www.jiaokey.com/book/detail/10506536.html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