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第二外语用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第二外语用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本书出售、求购地址：https://www.jiaokey.com/book/detail/10506527.html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第二外语用.html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