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英文履历和英语面试技巧  顺利获得理想工作的捷径</w:t>
      </w:r>
    </w:p>
    <w:p>
      <w:r>
        <w:rPr>
          <w:rFonts w:ascii="宋体" w:hAnsi="宋体" w:eastAsia="宋体"/>
          <w:sz w:val="24"/>
        </w:rPr>
        <w:t>吴志兰编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英文履历和英语面试技巧  顺利获得理想工作的捷径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职业选择(学科: 英语 学科: 书信 学科: 写作) 职业选择(学科: 英语 学科: 口语) 职业选择 英语 书信 写作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本书出售、求购地址：https://www.jiaokey.com/book/detail/10506520.html</w:t>
      </w:r>
    </w:p>
    <w:p>
      <w:r>
        <w:t>更多相关图书推荐：https://www.jiaokey.com</w:t>
      </w:r>
    </w:p>
    <w:p>
      <w:r>
        <w:t>吴志兰编 其他作品：https://www.jiaokey.com/tag/吴志兰编.html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关键词搜索：https://www.jiaokey.com/tag/职业选择(学科: 英语 学科: 书信 学科: 写作) 职业选择(学科: 英语 学科: 口语) 职业选择 英语 书信 写作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