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书名：英语专业四级词汇复式记忆与精解</w:t>
      </w:r>
    </w:p>
    <w:p>
      <w:r>
        <w:t>作者：刘世铸主编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总页数：518</w:t>
      </w:r>
    </w:p>
    <w:p>
      <w:r>
        <w:t>更多请访问教客网: www.jiaokey.com</w:t>
      </w:r>
    </w:p>
    <w:p>
      <w:r>
        <w:t>英语专业四级词汇复式记忆与精解 评论地址：https://www.jiaokey.com/book/detail/10506500.html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