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英国间谍阿兴登</w:t>
      </w:r>
    </w:p>
    <w:p>
      <w:r>
        <w:rPr>
          <w:rFonts w:ascii="宋体" w:hAnsi="宋体" w:eastAsia="宋体"/>
          <w:sz w:val="24"/>
        </w:rPr>
        <w:t>（英）W. S. 毛姆著；俞亢咏译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6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英国间谍阿兴登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（英）W. S. 毛姆著；俞亢咏译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北京:作家出版社,1988.06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本书出售、求购地址：https://www.jiaokey.com/book/detail/10506485.html</w:t>
      </w:r>
    </w:p>
    <w:p>
      <w:r>
        <w:t>更多相关图书推荐：https://www.jiaokey.com</w:t>
      </w:r>
    </w:p>
    <w:p>
      <w:r>
        <w:t>（英）W. S. 毛姆著；俞亢咏译 其他作品：https://www.jiaokey.com/tag/（英）W. S. 毛姆著；俞亢咏译.html</w:t>
      </w:r>
    </w:p>
    <w:p>
      <w:r>
        <w:t>北京:作家出版社,1988.06 出版图书：https://www.jiaokey.com/tag/北京:作家出版社,1988.06.html</w:t>
      </w:r>
    </w:p>
    <w:p>
      <w:r>
        <w:t>关键词搜索：https://www.jiaokey.com/tag/短篇小说-英国-现代.html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