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书名：英美社会与文化  上</w:t>
      </w:r>
    </w:p>
    <w:p>
      <w:r>
        <w:t>作者：罗选民主编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总页数：345</w:t>
      </w:r>
    </w:p>
    <w:p>
      <w:r>
        <w:t>更多请访问教客网: www.jiaokey.com</w:t>
      </w:r>
    </w:p>
    <w:p>
      <w:r>
        <w:t>英美社会与文化  上 评论地址：https://www.jiaokey.com/book/detail/10506484.html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