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书名：英国著名间谍传</w:t>
      </w:r>
    </w:p>
    <w:p>
      <w:r>
        <w:t>作者：（英）迪u3000肯（Deacon，L.）著；韩u3000静，付u3000兮译</w:t>
      </w:r>
    </w:p>
    <w:p>
      <w:r>
        <w:t>出版社：武汉：长江文艺出版社</w:t>
      </w:r>
    </w:p>
    <w:p>
      <w:r>
        <w:t>出版日期：1987.09</w:t>
      </w:r>
    </w:p>
    <w:p>
      <w:r>
        <w:t>总页数：212</w:t>
      </w:r>
    </w:p>
    <w:p>
      <w:r>
        <w:t>更多请访问教客网: www.jiaokey.com</w:t>
      </w:r>
    </w:p>
    <w:p>
      <w:r>
        <w:t>英国著名间谍传 评论地址：https://www.jiaokey.com/book/detail/10506441.html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