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绘画综合材料</w:t>
      </w:r>
    </w:p>
    <w:p>
      <w:r>
        <w:rPr>
          <w:rFonts w:ascii="宋体" w:hAnsi="宋体" w:eastAsia="宋体"/>
          <w:sz w:val="24"/>
        </w:rPr>
        <w:t>（英）迈克尔·赖特著；薛林，杨丽杰译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绘画综合材料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（英）迈克尔·赖特著；薛林，杨丽杰译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本书出售、求购地址：https://www.jiaokey.com/book/detail/10506440.html</w:t>
      </w:r>
    </w:p>
    <w:p>
      <w:r>
        <w:t>更多相关图书推荐：https://www.jiaokey.com</w:t>
      </w:r>
    </w:p>
    <w:p>
      <w:r>
        <w:t>（英）迈克尔·赖特著；薛林，杨丽杰译 其他作品：https://www.jiaokey.com/tag/（英）迈克尔·赖特著；薛林，杨丽杰译.html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关键词搜索：https://www.jiaokey.com/tag/绘画综合材料.html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