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音乐素质教育手册  中外音乐艺术漫步</w:t>
      </w:r>
    </w:p>
    <w:p>
      <w:r>
        <w:rPr>
          <w:rFonts w:ascii="宋体" w:hAnsi="宋体" w:eastAsia="宋体"/>
          <w:sz w:val="24"/>
        </w:rPr>
        <w:t>孔繁洲编著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音乐素质教育手册  中外音乐艺术漫步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本书出售、求购地址：https://www.jiaokey.com/book/detail/10506425.html</w:t>
      </w:r>
    </w:p>
    <w:p>
      <w:r>
        <w:t>更多相关图书推荐：https://www.jiaokey.com</w:t>
      </w:r>
    </w:p>
    <w:p>
      <w:r>
        <w:t>孔繁洲编著 其他作品：https://www.jiaokey.com/tag/孔繁洲编著.html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关键词搜索：https://www.jiaokey.com/tag/音乐素质教育手册  中外音乐艺术漫步.html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