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书名：印度民间故事与神话传说</w:t>
      </w:r>
    </w:p>
    <w:p>
      <w:r>
        <w:t>作者：（印度）苏德欣·高士，张青译</w:t>
      </w:r>
    </w:p>
    <w:p>
      <w:r>
        <w:t>出版社：重庆：重庆出版社</w:t>
      </w:r>
    </w:p>
    <w:p>
      <w:r>
        <w:t>出版日期：1986.12</w:t>
      </w:r>
    </w:p>
    <w:p>
      <w:r>
        <w:t>总页数：155</w:t>
      </w:r>
    </w:p>
    <w:p>
      <w:r>
        <w:t>更多请访问教客网: www.jiaokey.com</w:t>
      </w:r>
    </w:p>
    <w:p>
      <w:r>
        <w:t>印度民间故事与神话传说 评论地址：https://www.jiaokey.com/book/detail/10506423.html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