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  世系图年表  太古  卷1-10  三代  卷11-20</w:t>
      </w:r>
    </w:p>
    <w:p>
      <w:r>
        <w:rPr>
          <w:rFonts w:ascii="宋体" w:hAnsi="宋体" w:eastAsia="宋体"/>
          <w:sz w:val="24"/>
        </w:rPr>
        <w:t>（清）马骕著；王利器整理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  世系图年表  太古  卷1-10  三代  卷11-20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（清）马骕著；王利器整理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本书出售、求购地址：https://www.jiaokey.com/book/detail/10506420.html</w:t>
      </w:r>
    </w:p>
    <w:p>
      <w:r>
        <w:t>更多相关图书推荐：https://www.jiaokey.com</w:t>
      </w:r>
    </w:p>
    <w:p>
      <w:r>
        <w:t>（清）马骕著；王利器整理 其他作品：https://www.jiaokey.com/tag/（清）马骕著；王利器整理.html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1  世系图年表  太古  卷1-10  三代  卷11-20.html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