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书名：艺苑秋实  京剧表演多种程式的妙用</w:t>
      </w:r>
    </w:p>
    <w:p>
      <w:r>
        <w:t>作者：张云溪著；李滨声绘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总页数：255</w:t>
      </w:r>
    </w:p>
    <w:p>
      <w:r>
        <w:t>更多请访问教客网: www.jiaokey.com</w:t>
      </w:r>
    </w:p>
    <w:p>
      <w:r>
        <w:t>艺苑秋实  京剧表演多种程式的妙用 评论地址：https://www.jiaokey.com/book/detail/10506397.html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