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书名：饮茶聊天</w:t>
      </w:r>
    </w:p>
    <w:p>
      <w:r>
        <w:t>作者：颜纯钩著</w:t>
      </w:r>
    </w:p>
    <w:p>
      <w:r>
        <w:t>出版社：济南:山东文艺出版社,2002.01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饮茶聊天 评论地址：https://www.jiaokey.com/book/detail/10506395.html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