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亚当·比德  英国著名长篇小说</w:t>
      </w:r>
    </w:p>
    <w:p>
      <w:r>
        <w:rPr>
          <w:rFonts w:ascii="宋体" w:hAnsi="宋体" w:eastAsia="宋体"/>
          <w:sz w:val="24"/>
        </w:rPr>
        <w:t>（英）艾略特（Eliot，G.）著；张毕来译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6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亚当·比德  英国著名长篇小说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（英）艾略特（Eliot，G.）著；张毕来译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本书出售、求购地址：https://www.jiaokey.com/book/detail/10506382.html</w:t>
      </w:r>
    </w:p>
    <w:p>
      <w:r>
        <w:t>更多相关图书推荐：https://www.jiaokey.com</w:t>
      </w:r>
    </w:p>
    <w:p>
      <w:r>
        <w:t>（英）艾略特（Eliot，G.）著；张毕来译 其他作品：https://www.jiaokey.com/tag/（英）艾略特（Eliot，G.）著；张毕来译.html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