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书名：女人与丝巾的对话</w:t>
      </w:r>
    </w:p>
    <w:p>
      <w:r>
        <w:t>作者：萧淑美主编</w:t>
      </w:r>
    </w:p>
    <w:p>
      <w:r>
        <w:t>出版社：上海：上海文艺出版社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女人与丝巾的对话 评论地址：https://www.jiaokey.com/book/detail/10506378.html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