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印度现代史  （上册）</w:t>
      </w:r>
    </w:p>
    <w:p>
      <w:r>
        <w:rPr>
          <w:rFonts w:ascii="宋体" w:hAnsi="宋体" w:eastAsia="宋体"/>
          <w:sz w:val="24"/>
        </w:rPr>
        <w:t>（苏）巴拉布舍维奇、季雅科夫主编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印度现代史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（苏）巴拉布舍维奇、季雅科夫主编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本书出售、求购地址：https://www.jiaokey.com/book/detail/10506365.html</w:t>
      </w:r>
    </w:p>
    <w:p>
      <w:r>
        <w:t>更多相关图书推荐：https://www.jiaokey.com</w:t>
      </w:r>
    </w:p>
    <w:p>
      <w:r>
        <w:t>（苏）巴拉布舍维奇、季雅科夫主编 其他作品：https://www.jiaokey.com/tag/（苏）巴拉布舍维奇、季雅科夫主编.html</w:t>
      </w:r>
    </w:p>
    <w:p>
      <w:r>
        <w:t>关键词搜索：https://www.jiaokey.com/tag/印度现代史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