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书名：饮食预防癌症14法  世界癌症研究基金会的建议</w:t>
      </w:r>
    </w:p>
    <w:p>
      <w:r>
        <w:t>作者：张宗卫主编</w:t>
      </w:r>
    </w:p>
    <w:p>
      <w:r>
        <w:t>出版社：北京：人民体育出版社</w:t>
      </w:r>
    </w:p>
    <w:p>
      <w:r>
        <w:t>出版日期：1999.03</w:t>
      </w:r>
    </w:p>
    <w:p>
      <w:r>
        <w:t>总页数：49</w:t>
      </w:r>
    </w:p>
    <w:p>
      <w:r>
        <w:t>更多请访问教客网: www.jiaokey.com</w:t>
      </w:r>
    </w:p>
    <w:p>
      <w:r>
        <w:t>饮食预防癌症14法  世界癌症研究基金会的建议 评论地址：https://www.jiaokey.com/book/detail/10506342.html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