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异国淘金女</w:t>
      </w:r>
    </w:p>
    <w:p>
      <w:r>
        <w:rPr>
          <w:rFonts w:ascii="宋体" w:hAnsi="宋体" w:eastAsia="宋体"/>
          <w:sz w:val="24"/>
        </w:rPr>
        <w:t>（美）麦 康（McCunn，Ruthanne Lum）著；邹午蓉译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异国淘金女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 康（McCunn，Ruthanne Lum）著；邹午蓉译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本书出售、求购地址：https://www.jiaokey.com/book/detail/10506307.html</w:t>
      </w:r>
    </w:p>
    <w:p>
      <w:r>
        <w:t>更多相关图书推荐：https://www.jiaokey.com</w:t>
      </w:r>
    </w:p>
    <w:p>
      <w:r>
        <w:t>（美）麦 康（McCunn，Ruthanne Lum）著；邹午蓉译 其他作品：https://www.jiaokey.com/tag/（美）麦 康（McCunn，Ruthanne Lum）著；邹午蓉译.html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关键词搜索：https://www.jiaokey.com/tag/异国淘金女.html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