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书名：中华旗袍  豪风服装</w:t>
      </w:r>
    </w:p>
    <w:p>
      <w:r>
        <w:t>作者：谭依山总编</w:t>
      </w:r>
    </w:p>
    <w:p>
      <w:r>
        <w:t>出版社：海口：南海出版公司</w:t>
      </w:r>
    </w:p>
    <w:p>
      <w:r>
        <w:t>出版日期：2000.10</w:t>
      </w:r>
    </w:p>
    <w:p>
      <w:r>
        <w:t>总页数：72</w:t>
      </w:r>
    </w:p>
    <w:p>
      <w:r>
        <w:t>更多请访问教客网: www.jiaokey.com</w:t>
      </w:r>
    </w:p>
    <w:p>
      <w:r>
        <w:t>中华旗袍  豪风服装 评论地址：https://www.jiaokey.com/book/detail/10506302.html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