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一生爱好是天然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一生爱好是天然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本书出售、求购地址：https://www.jiaokey.com/book/detail/10506290.html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关键词搜索：https://www.jiaokey.com/tag/一生爱好是天然.html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