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书名：粗脖根与傻孩子  防治地方性甲状腺肿和地方性克汀病问答</w:t>
      </w:r>
    </w:p>
    <w:p>
      <w:r>
        <w:t>作者：孙建纯，刘永笑等编</w:t>
      </w:r>
    </w:p>
    <w:p>
      <w:r>
        <w:t>出版社：沈阳：辽宁科学技术出版社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粗脖根与傻孩子  防治地方性甲状腺肿和地方性克汀病问答 评论地址：https://www.jiaokey.com/book/detail/10506261.html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