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一个女导演的电影生涯  董克娜评传</w:t>
      </w:r>
    </w:p>
    <w:p>
      <w:r>
        <w:rPr>
          <w:rFonts w:ascii="宋体" w:hAnsi="宋体" w:eastAsia="宋体"/>
          <w:sz w:val="24"/>
        </w:rPr>
        <w:t>靳凤兰著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一个女导演的电影生涯  董克娜评传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本书出售、求购地址：https://www.jiaokey.com/book/detail/10506244.html</w:t>
      </w:r>
    </w:p>
    <w:p>
      <w:r>
        <w:t>更多相关图书推荐：https://www.jiaokey.com</w:t>
      </w:r>
    </w:p>
    <w:p>
      <w:r>
        <w:t>靳凤兰著 其他作品：https://www.jiaokey.com/tag/靳凤兰著.html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关键词搜索：https://www.jiaokey.com/tag/一个女导演的电影生涯  董克娜评传.html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