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一个美国佬的奇遇</w:t>
      </w:r>
    </w:p>
    <w:p>
      <w:r>
        <w:rPr>
          <w:rFonts w:ascii="宋体" w:hAnsi="宋体" w:eastAsia="宋体"/>
          <w:sz w:val="24"/>
        </w:rPr>
        <w:t>（美）马克·吐恩温著；（美）蒙弗里德改写；杨仁敬译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一个美国佬的奇遇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（美）马克·吐恩温著；（美）蒙弗里德改写；杨仁敬译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本书出售、求购地址：https://www.jiaokey.com/book/detail/10506240.html</w:t>
      </w:r>
    </w:p>
    <w:p>
      <w:r>
        <w:t>更多相关图书推荐：https://www.jiaokey.com</w:t>
      </w:r>
    </w:p>
    <w:p>
      <w:r>
        <w:t>（美）马克·吐恩温著；（美）蒙弗里德改写；杨仁敬译 其他作品：https://www.jiaokey.com/tag/（美）马克·吐恩温著；（美）蒙弗里德改写；杨仁敬译.html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关键词搜索：https://www.jiaokey.com/tag/一个美国佬的奇遇.html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