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一对年轻夫妇</w:t>
      </w:r>
    </w:p>
    <w:p>
      <w:r>
        <w:rPr>
          <w:rFonts w:ascii="宋体" w:hAnsi="宋体" w:eastAsia="宋体"/>
          <w:sz w:val="24"/>
        </w:rPr>
        <w:t>（法）居尔斯蒂（Curtis，J.L.）著；赵u3000坚译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一对年轻夫妇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（法）居尔斯蒂（Curtis，J.L.）著；赵u3000坚译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本书出售、求购地址：https://www.jiaokey.com/book/detail/10506239.html</w:t>
      </w:r>
    </w:p>
    <w:p>
      <w:r>
        <w:t>更多相关图书推荐：https://www.jiaokey.com</w:t>
      </w:r>
    </w:p>
    <w:p>
      <w:r>
        <w:t>（法）居尔斯蒂（Curtis，J.L.）著；赵u3000坚译 其他作品：https://www.jiaokey.com/tag/（法）居尔斯蒂（Curtis，J.L.）著；赵u3000坚译.html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关键词搜索：https://www.jiaokey.com/tag/一对年轻夫妇.html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