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书名：医学微生物学与免疫学</w:t>
      </w:r>
    </w:p>
    <w:p>
      <w:r>
        <w:t>作者：章育正，吕乃群主编</w:t>
      </w:r>
    </w:p>
    <w:p>
      <w:r>
        <w:t>出版社：上海：上海科学技术出版社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医学微生物学与免疫学 评论地址：https://www.jiaokey.com/book/detail/10506229.html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