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书名：一个少女的自述</w:t>
      </w:r>
    </w:p>
    <w:p>
      <w:r>
        <w:t>作者：（新加坡）田流著</w:t>
      </w:r>
    </w:p>
    <w:p>
      <w:r>
        <w:t>出版社：杭州：浙江文艺出版社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一个少女的自述 评论地址：https://www.jiaokey.com/book/detail/10506222.html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