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书名：一本正经  九十九年新闻大联播</w:t>
      </w:r>
    </w:p>
    <w:p>
      <w:r>
        <w:t>作者：老朋编著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总页数：317</w:t>
      </w:r>
    </w:p>
    <w:p>
      <w:r>
        <w:t>更多请访问教客网: www.jiaokey.com</w:t>
      </w:r>
    </w:p>
    <w:p>
      <w:r>
        <w:t>一本正经  九十九年新闻大联播 评论地址：https://www.jiaokey.com/book/detail/10506216.html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