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一分钟健康诊断</w:t>
      </w:r>
    </w:p>
    <w:p>
      <w:r>
        <w:rPr>
          <w:rFonts w:ascii="宋体" w:hAnsi="宋体" w:eastAsia="宋体"/>
          <w:sz w:val="24"/>
        </w:rPr>
        <w:t>（日）石川恭三著；五彦良，王健宜等译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一分钟健康诊断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（日）石川恭三著；五彦良，王健宜等译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本书出售、求购地址：https://www.jiaokey.com/book/detail/10506199.html</w:t>
      </w:r>
    </w:p>
    <w:p>
      <w:r>
        <w:t>更多相关图书推荐：https://www.jiaokey.com</w:t>
      </w:r>
    </w:p>
    <w:p>
      <w:r>
        <w:t>（日）石川恭三著；五彦良，王健宜等译 其他作品：https://www.jiaokey.com/tag/（日）石川恭三著；五彦良，王健宜等译.html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关键词搜索：https://www.jiaokey.com/tag/一分钟健康诊断.html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