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要塞钟声</w:t>
      </w:r>
    </w:p>
    <w:p>
      <w:r>
        <w:rPr>
          <w:rFonts w:ascii="宋体" w:hAnsi="宋体" w:eastAsia="宋体"/>
          <w:sz w:val="24"/>
        </w:rPr>
        <w:t>（英）伏尼契，A.L.著；陆九如，陆肇明译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要塞钟声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（英）伏尼契，A.L.著；陆九如，陆肇明译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本书出售、求购地址：https://www.jiaokey.com/book/detail/10506197.html</w:t>
      </w:r>
    </w:p>
    <w:p>
      <w:r>
        <w:t>更多相关图书推荐：https://www.jiaokey.com</w:t>
      </w:r>
    </w:p>
    <w:p>
      <w:r>
        <w:t>（英）伏尼契，A.L.著；陆九如，陆肇明译 其他作品：https://www.jiaokey.com/tag/（英）伏尼契，A.L.著；陆九如，陆肇明译.html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关键词搜索：https://www.jiaokey.com/tag/要塞钟声.html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