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  家庭菜谱三百六十五款</w:t>
      </w:r>
    </w:p>
    <w:p>
      <w:r>
        <w:t>作者：江苏省商业专科学校中国烹饪系8402班集体编著</w:t>
      </w:r>
    </w:p>
    <w:p>
      <w:r>
        <w:t>出版社：北京：中国商业出版社</w:t>
      </w:r>
    </w:p>
    <w:p>
      <w:r>
        <w:t>出版日期：1989.03</w:t>
      </w:r>
    </w:p>
    <w:p>
      <w:r>
        <w:t>总页数：254</w:t>
      </w:r>
    </w:p>
    <w:p>
      <w:r>
        <w:t>更多请访问教客网: www.jiaokey.com</w:t>
      </w:r>
    </w:p>
    <w:p>
      <w:r>
        <w:t>一日一菜  家庭菜谱三百六十五款 评论地址：https://www.jiaokey.com/book/detail/10506195.html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