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耶路撒冷之歌  耶胡达·阿米亥诗选</w:t>
      </w:r>
    </w:p>
    <w:p>
      <w:r>
        <w:rPr>
          <w:rFonts w:ascii="宋体" w:hAnsi="宋体" w:eastAsia="宋体"/>
          <w:sz w:val="24"/>
        </w:rPr>
        <w:t>（以）阿米亥（Amichai，Yehuda）著；傅 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耶路撒冷之歌  耶胡达·阿米亥诗选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（以）阿米亥（Amichai，Yehuda）著；傅 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本书出售、求购地址：https://www.jiaokey.com/book/detail/10506180.html</w:t>
      </w:r>
    </w:p>
    <w:p>
      <w:r>
        <w:t>更多相关图书推荐：https://www.jiaokey.com</w:t>
      </w:r>
    </w:p>
    <w:p>
      <w:r>
        <w:t>（以）阿米亥（Amichai，Yehuda）著；傅 浩译 其他作品：https://www.jiaokey.com/tag/（以）阿米亥（Amichai，Yehuda）著；傅 浩译.html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关键词搜索：https://www.jiaokey.com/tag/耶路撒冷之歌  耶胡达·阿米亥诗选.html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