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书名：叶景葵杂著</w:t>
      </w:r>
    </w:p>
    <w:p>
      <w:r>
        <w:t>作者：顾廷龙编</w:t>
      </w:r>
    </w:p>
    <w:p>
      <w:r>
        <w:t>出版社：上海:上海古籍出版社,1986.01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叶景葵杂著 评论地址：https://www.jiaokey.com/book/detail/10506170.html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